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6F9" w14:textId="77777777" w:rsidR="00914FD5" w:rsidRDefault="00000000">
      <w:pPr>
        <w:spacing w:before="120" w:after="240"/>
        <w:jc w:val="center"/>
      </w:pPr>
      <w:r>
        <w:rPr>
          <w:rFonts w:ascii="Yu Gothic" w:eastAsia="Yu Gothic" w:hAnsi="Yu Gothic"/>
          <w:b/>
          <w:sz w:val="28"/>
        </w:rPr>
        <w:t>参 加 表 明 書</w:t>
      </w:r>
    </w:p>
    <w:p w14:paraId="385AE689" w14:textId="6B29B2DF" w:rsidR="00914FD5" w:rsidRDefault="00000000" w:rsidP="00200B75">
      <w:pPr>
        <w:spacing w:after="80"/>
        <w:jc w:val="right"/>
        <w:rPr>
          <w:lang w:eastAsia="ja-JP"/>
        </w:rPr>
      </w:pPr>
      <w:proofErr w:type="spellStart"/>
      <w:r>
        <w:rPr>
          <w:sz w:val="20"/>
        </w:rPr>
        <w:t>令和</w:t>
      </w:r>
      <w:proofErr w:type="spellEnd"/>
      <w:r>
        <w:rPr>
          <w:sz w:val="20"/>
        </w:rPr>
        <w:t xml:space="preserve">　　年　　月　　日</w:t>
      </w:r>
    </w:p>
    <w:p w14:paraId="614F9466" w14:textId="3EBF4C9A" w:rsidR="00914FD5" w:rsidRDefault="00000000" w:rsidP="00200B75">
      <w:pPr>
        <w:spacing w:after="80"/>
        <w:rPr>
          <w:rFonts w:hint="eastAsia"/>
          <w:lang w:eastAsia="ja-JP"/>
        </w:rPr>
      </w:pPr>
      <w:proofErr w:type="spellStart"/>
      <w:r>
        <w:rPr>
          <w:sz w:val="20"/>
        </w:rPr>
        <w:t>京都市長</w:t>
      </w:r>
      <w:proofErr w:type="spellEnd"/>
    </w:p>
    <w:p w14:paraId="44FD0A09" w14:textId="77777777" w:rsidR="00914FD5" w:rsidRDefault="00000000">
      <w:pPr>
        <w:spacing w:after="80"/>
        <w:jc w:val="right"/>
      </w:pPr>
      <w:proofErr w:type="spellStart"/>
      <w:r>
        <w:rPr>
          <w:sz w:val="20"/>
        </w:rPr>
        <w:t>住所</w:t>
      </w:r>
      <w:proofErr w:type="spellEnd"/>
      <w:r>
        <w:rPr>
          <w:sz w:val="20"/>
        </w:rPr>
        <w:t>：</w:t>
      </w:r>
    </w:p>
    <w:p w14:paraId="3A76D436" w14:textId="77777777" w:rsidR="00914FD5" w:rsidRDefault="00000000">
      <w:pPr>
        <w:spacing w:after="80"/>
        <w:jc w:val="right"/>
      </w:pPr>
      <w:r>
        <w:rPr>
          <w:sz w:val="20"/>
        </w:rPr>
        <w:t>事業者名：</w:t>
      </w:r>
    </w:p>
    <w:p w14:paraId="7BB7E664" w14:textId="3AD07BC9" w:rsidR="00914FD5" w:rsidRDefault="00000000">
      <w:pPr>
        <w:spacing w:after="80"/>
        <w:jc w:val="right"/>
        <w:rPr>
          <w:lang w:eastAsia="ja-JP"/>
        </w:rPr>
      </w:pPr>
      <w:r>
        <w:rPr>
          <w:sz w:val="20"/>
        </w:rPr>
        <w:t xml:space="preserve">代表者名：　　　　　　　　　　　　</w:t>
      </w:r>
    </w:p>
    <w:p w14:paraId="590E952B" w14:textId="77777777" w:rsidR="00914FD5" w:rsidRDefault="00000000">
      <w:pPr>
        <w:spacing w:after="80"/>
        <w:jc w:val="right"/>
        <w:rPr>
          <w:lang w:eastAsia="ja-JP"/>
        </w:rPr>
      </w:pPr>
      <w:r>
        <w:rPr>
          <w:sz w:val="20"/>
          <w:lang w:eastAsia="ja-JP"/>
        </w:rPr>
        <w:t>電話番号：</w:t>
      </w:r>
    </w:p>
    <w:p w14:paraId="1F7D82CB" w14:textId="77777777" w:rsidR="00914FD5" w:rsidRDefault="00000000">
      <w:pPr>
        <w:spacing w:after="80"/>
        <w:jc w:val="right"/>
        <w:rPr>
          <w:lang w:eastAsia="ja-JP"/>
        </w:rPr>
      </w:pPr>
      <w:r>
        <w:rPr>
          <w:sz w:val="20"/>
          <w:lang w:eastAsia="ja-JP"/>
        </w:rPr>
        <w:t>担当者名：</w:t>
      </w:r>
    </w:p>
    <w:p w14:paraId="2D0F5600" w14:textId="77777777" w:rsidR="00914FD5" w:rsidRDefault="00000000">
      <w:pPr>
        <w:spacing w:after="80"/>
        <w:jc w:val="right"/>
        <w:rPr>
          <w:lang w:eastAsia="ja-JP"/>
        </w:rPr>
      </w:pPr>
      <w:r>
        <w:rPr>
          <w:sz w:val="20"/>
          <w:lang w:eastAsia="ja-JP"/>
        </w:rPr>
        <w:t>電子メール：</w:t>
      </w:r>
    </w:p>
    <w:p w14:paraId="3473E655" w14:textId="77777777" w:rsidR="00914FD5" w:rsidRDefault="00914FD5">
      <w:pPr>
        <w:rPr>
          <w:lang w:eastAsia="ja-JP"/>
        </w:rPr>
      </w:pPr>
    </w:p>
    <w:p w14:paraId="5D5808FE" w14:textId="77777777" w:rsidR="00914FD5" w:rsidRDefault="00000000">
      <w:pPr>
        <w:spacing w:after="240"/>
        <w:rPr>
          <w:lang w:eastAsia="ja-JP"/>
        </w:rPr>
      </w:pPr>
      <w:r>
        <w:rPr>
          <w:lang w:eastAsia="ja-JP"/>
        </w:rPr>
        <w:t xml:space="preserve">　「（単価契約）タブレット端末（iPad）の調達及び通信サービスの提供業務」に係る公募型プロポーザルに参加したく、下記のとおり表明いたします。</w:t>
      </w:r>
    </w:p>
    <w:p w14:paraId="155DE85E" w14:textId="77777777" w:rsidR="00914FD5" w:rsidRDefault="00914FD5">
      <w:pPr>
        <w:rPr>
          <w:lang w:eastAsia="ja-JP"/>
        </w:rPr>
      </w:pPr>
    </w:p>
    <w:p w14:paraId="24F1C82C" w14:textId="1609929D" w:rsidR="00914FD5" w:rsidRDefault="00000000" w:rsidP="00200B75">
      <w:pPr>
        <w:jc w:val="center"/>
        <w:rPr>
          <w:lang w:eastAsia="ja-JP"/>
        </w:rPr>
      </w:pPr>
      <w:r>
        <w:rPr>
          <w:rFonts w:ascii="Yu Gothic" w:eastAsia="Yu Gothic" w:hAnsi="Yu Gothic"/>
          <w:b/>
          <w:sz w:val="24"/>
        </w:rPr>
        <w:t>記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5669"/>
      </w:tblGrid>
      <w:tr w:rsidR="00914FD5" w14:paraId="36DE6511" w14:textId="77777777">
        <w:trPr>
          <w:trHeight w:val="1134"/>
          <w:jc w:val="center"/>
        </w:trPr>
        <w:tc>
          <w:tcPr>
            <w:tcW w:w="2551" w:type="dxa"/>
            <w:shd w:val="clear" w:color="auto" w:fill="E8F0FE"/>
          </w:tcPr>
          <w:p w14:paraId="6A990A63" w14:textId="77777777" w:rsidR="00914FD5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事業者概要</w:t>
            </w:r>
            <w:proofErr w:type="spellEnd"/>
          </w:p>
        </w:tc>
        <w:tc>
          <w:tcPr>
            <w:tcW w:w="5669" w:type="dxa"/>
          </w:tcPr>
          <w:p w14:paraId="0C305FF8" w14:textId="77777777" w:rsidR="00914FD5" w:rsidRDefault="00000000">
            <w:pPr>
              <w:rPr>
                <w:lang w:eastAsia="ja-JP"/>
              </w:rPr>
            </w:pPr>
            <w:r>
              <w:rPr>
                <w:sz w:val="20"/>
                <w:lang w:eastAsia="ja-JP"/>
              </w:rPr>
              <w:t>（別紙「会社概要」のとおり）</w:t>
            </w:r>
          </w:p>
        </w:tc>
      </w:tr>
      <w:tr w:rsidR="00914FD5" w14:paraId="5A2FFA9E" w14:textId="77777777">
        <w:trPr>
          <w:trHeight w:val="1134"/>
          <w:jc w:val="center"/>
        </w:trPr>
        <w:tc>
          <w:tcPr>
            <w:tcW w:w="2551" w:type="dxa"/>
            <w:shd w:val="clear" w:color="auto" w:fill="E8F0FE"/>
          </w:tcPr>
          <w:p w14:paraId="0CD80AF4" w14:textId="77777777" w:rsidR="00914FD5" w:rsidRDefault="00000000">
            <w:pPr>
              <w:jc w:val="center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参加資格（４）</w:t>
            </w:r>
            <w:r>
              <w:rPr>
                <w:b/>
                <w:sz w:val="20"/>
                <w:lang w:eastAsia="ja-JP"/>
              </w:rPr>
              <w:br/>
              <w:t>タブレット端末販売実績</w:t>
            </w:r>
          </w:p>
        </w:tc>
        <w:tc>
          <w:tcPr>
            <w:tcW w:w="5669" w:type="dxa"/>
          </w:tcPr>
          <w:p w14:paraId="5728FAF2" w14:textId="77777777" w:rsidR="00914FD5" w:rsidRDefault="00000000">
            <w:r>
              <w:rPr>
                <w:sz w:val="20"/>
              </w:rPr>
              <w:t>（</w:t>
            </w:r>
            <w:proofErr w:type="spellStart"/>
            <w:r>
              <w:rPr>
                <w:sz w:val="20"/>
              </w:rPr>
              <w:t>別紙のとおり</w:t>
            </w:r>
            <w:proofErr w:type="spellEnd"/>
            <w:r>
              <w:rPr>
                <w:sz w:val="20"/>
              </w:rPr>
              <w:t>）</w:t>
            </w:r>
          </w:p>
        </w:tc>
      </w:tr>
      <w:tr w:rsidR="00914FD5" w14:paraId="12B81FEC" w14:textId="77777777">
        <w:trPr>
          <w:trHeight w:val="1134"/>
          <w:jc w:val="center"/>
        </w:trPr>
        <w:tc>
          <w:tcPr>
            <w:tcW w:w="2551" w:type="dxa"/>
            <w:shd w:val="clear" w:color="auto" w:fill="E8F0FE"/>
          </w:tcPr>
          <w:p w14:paraId="7DAE5E08" w14:textId="77777777" w:rsidR="00914FD5" w:rsidRDefault="00000000">
            <w:pPr>
              <w:jc w:val="center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参加資格（５）</w:t>
            </w:r>
            <w:r>
              <w:rPr>
                <w:b/>
                <w:sz w:val="20"/>
                <w:lang w:eastAsia="ja-JP"/>
              </w:rPr>
              <w:br/>
              <w:t>ABMキッティング実績</w:t>
            </w:r>
          </w:p>
        </w:tc>
        <w:tc>
          <w:tcPr>
            <w:tcW w:w="5669" w:type="dxa"/>
          </w:tcPr>
          <w:p w14:paraId="255A428F" w14:textId="77777777" w:rsidR="00914FD5" w:rsidRDefault="00000000">
            <w:r>
              <w:rPr>
                <w:sz w:val="20"/>
              </w:rPr>
              <w:t>（</w:t>
            </w:r>
            <w:proofErr w:type="spellStart"/>
            <w:r>
              <w:rPr>
                <w:sz w:val="20"/>
              </w:rPr>
              <w:t>別紙のとおり</w:t>
            </w:r>
            <w:proofErr w:type="spellEnd"/>
            <w:r>
              <w:rPr>
                <w:sz w:val="20"/>
              </w:rPr>
              <w:t>）</w:t>
            </w:r>
          </w:p>
        </w:tc>
      </w:tr>
      <w:tr w:rsidR="00914FD5" w14:paraId="05ECB8E6" w14:textId="77777777">
        <w:trPr>
          <w:trHeight w:val="1134"/>
          <w:jc w:val="center"/>
        </w:trPr>
        <w:tc>
          <w:tcPr>
            <w:tcW w:w="2551" w:type="dxa"/>
            <w:shd w:val="clear" w:color="auto" w:fill="E8F0FE"/>
          </w:tcPr>
          <w:p w14:paraId="3CAD6E83" w14:textId="77777777" w:rsidR="00914FD5" w:rsidRDefault="00000000">
            <w:pPr>
              <w:jc w:val="center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コンソーシアムの有無</w:t>
            </w:r>
            <w:r>
              <w:rPr>
                <w:b/>
                <w:sz w:val="20"/>
                <w:lang w:eastAsia="ja-JP"/>
              </w:rPr>
              <w:br/>
              <w:t>及び各社の役割</w:t>
            </w:r>
          </w:p>
        </w:tc>
        <w:tc>
          <w:tcPr>
            <w:tcW w:w="5669" w:type="dxa"/>
          </w:tcPr>
          <w:p w14:paraId="64755FE5" w14:textId="77777777" w:rsidR="00914FD5" w:rsidRDefault="00000000">
            <w:pPr>
              <w:rPr>
                <w:lang w:eastAsia="ja-JP"/>
              </w:rPr>
            </w:pPr>
            <w:r>
              <w:rPr>
                <w:sz w:val="20"/>
                <w:lang w:eastAsia="ja-JP"/>
              </w:rPr>
              <w:t>有　・　無</w:t>
            </w:r>
            <w:r>
              <w:rPr>
                <w:sz w:val="20"/>
                <w:lang w:eastAsia="ja-JP"/>
              </w:rPr>
              <w:br/>
              <w:t>（有の場合、各社の役割を記載）</w:t>
            </w:r>
          </w:p>
        </w:tc>
      </w:tr>
    </w:tbl>
    <w:p w14:paraId="657E07D3" w14:textId="77777777" w:rsidR="00914FD5" w:rsidRDefault="00914FD5">
      <w:pPr>
        <w:rPr>
          <w:lang w:eastAsia="ja-JP"/>
        </w:rPr>
      </w:pPr>
    </w:p>
    <w:p w14:paraId="2EFF134D" w14:textId="77777777" w:rsidR="00914FD5" w:rsidRDefault="00000000" w:rsidP="00200B75">
      <w:pPr>
        <w:spacing w:after="80"/>
        <w:jc w:val="right"/>
      </w:pPr>
      <w:proofErr w:type="spellStart"/>
      <w:r>
        <w:rPr>
          <w:sz w:val="20"/>
        </w:rPr>
        <w:t>以上</w:t>
      </w:r>
      <w:proofErr w:type="spellEnd"/>
    </w:p>
    <w:sectPr w:rsidR="00914FD5" w:rsidSect="000346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9E4F" w14:textId="77777777" w:rsidR="004B2253" w:rsidRDefault="004B2253" w:rsidP="00BE1ACB">
      <w:pPr>
        <w:spacing w:after="0" w:line="240" w:lineRule="auto"/>
      </w:pPr>
      <w:r>
        <w:separator/>
      </w:r>
    </w:p>
  </w:endnote>
  <w:endnote w:type="continuationSeparator" w:id="0">
    <w:p w14:paraId="27AFF853" w14:textId="77777777" w:rsidR="004B2253" w:rsidRDefault="004B2253" w:rsidP="00BE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AE58" w14:textId="77777777" w:rsidR="004B2253" w:rsidRDefault="004B2253" w:rsidP="00BE1ACB">
      <w:pPr>
        <w:spacing w:after="0" w:line="240" w:lineRule="auto"/>
      </w:pPr>
      <w:r>
        <w:separator/>
      </w:r>
    </w:p>
  </w:footnote>
  <w:footnote w:type="continuationSeparator" w:id="0">
    <w:p w14:paraId="5DAD0574" w14:textId="77777777" w:rsidR="004B2253" w:rsidRDefault="004B2253" w:rsidP="00BE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620594">
    <w:abstractNumId w:val="8"/>
  </w:num>
  <w:num w:numId="2" w16cid:durableId="124660540">
    <w:abstractNumId w:val="6"/>
  </w:num>
  <w:num w:numId="3" w16cid:durableId="614793725">
    <w:abstractNumId w:val="5"/>
  </w:num>
  <w:num w:numId="4" w16cid:durableId="845048895">
    <w:abstractNumId w:val="4"/>
  </w:num>
  <w:num w:numId="5" w16cid:durableId="572617985">
    <w:abstractNumId w:val="7"/>
  </w:num>
  <w:num w:numId="6" w16cid:durableId="1708065624">
    <w:abstractNumId w:val="3"/>
  </w:num>
  <w:num w:numId="7" w16cid:durableId="2145156643">
    <w:abstractNumId w:val="2"/>
  </w:num>
  <w:num w:numId="8" w16cid:durableId="997421584">
    <w:abstractNumId w:val="1"/>
  </w:num>
  <w:num w:numId="9" w16cid:durableId="81757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0B75"/>
    <w:rsid w:val="00227493"/>
    <w:rsid w:val="0029639D"/>
    <w:rsid w:val="00326F90"/>
    <w:rsid w:val="004B2253"/>
    <w:rsid w:val="00914FD5"/>
    <w:rsid w:val="00AA1D8D"/>
    <w:rsid w:val="00B47730"/>
    <w:rsid w:val="00BE1A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2D7D7"/>
  <w14:defaultImageDpi w14:val="300"/>
  <w15:docId w15:val="{1FC9088E-7E0D-4AF3-83AE-08B7870E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eastAsia="游明朝" w:hAnsi="游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Kyoto</cp:lastModifiedBy>
  <cp:revision>3</cp:revision>
  <dcterms:created xsi:type="dcterms:W3CDTF">2013-12-23T23:15:00Z</dcterms:created>
  <dcterms:modified xsi:type="dcterms:W3CDTF">2026-06-25T01:23:00Z</dcterms:modified>
  <cp:category/>
</cp:coreProperties>
</file>